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994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28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Баранова Дмитрия Алексеевича,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</w:t>
      </w:r>
      <w:r>
        <w:rPr>
          <w:rFonts w:ascii="Times New Roman" w:eastAsia="Times New Roman" w:hAnsi="Times New Roman" w:cs="Times New Roman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склад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>
        <w:rPr>
          <w:rStyle w:val="cat-UserDefinedgrp-3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 грузчиком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3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3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2rplc-1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Баранов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3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13.01.2025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Баранову Д.А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13.01.2025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Баранов Д.А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Баранова Д.А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Баранова Д.А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358464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27.08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Баранов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помощника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УУП ОУУП и ПДН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27.08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Баранова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27.08.2025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13.01.2025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Баранов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</w:t>
      </w:r>
      <w:r>
        <w:rPr>
          <w:rFonts w:ascii="Times New Roman" w:eastAsia="Times New Roman" w:hAnsi="Times New Roman" w:cs="Times New Roman"/>
          <w:sz w:val="25"/>
          <w:szCs w:val="25"/>
        </w:rPr>
        <w:t>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Барановым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Барановым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Баранова Д.А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Баранову Д.А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Баранова Дмитрия Алексеевича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0412365400395009942520100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ExternalSystemDefinedgrp-28rplc-16">
    <w:name w:val="cat-ExternalSystemDefined grp-28 rplc-16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3rplc-38">
    <w:name w:val="cat-UserDefined grp-23 rplc-38"/>
    <w:basedOn w:val="DefaultParagraphFont"/>
  </w:style>
  <w:style w:type="character" w:customStyle="1" w:styleId="cat-UserDefinedgrp-34rplc-56">
    <w:name w:val="cat-UserDefined grp-34 rplc-56"/>
    <w:basedOn w:val="DefaultParagraphFont"/>
  </w:style>
  <w:style w:type="character" w:customStyle="1" w:styleId="cat-UserDefinedgrp-35rplc-59">
    <w:name w:val="cat-UserDefined grp-35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